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54B0" w14:textId="45A0B77B" w:rsidR="00EE3FF9" w:rsidRDefault="00B3591A" w:rsidP="00A0420D">
      <w:pPr>
        <w:pStyle w:val="Heading1"/>
        <w:spacing w:line="240" w:lineRule="auto"/>
        <w:jc w:val="center"/>
      </w:pPr>
      <w:r>
        <w:t>COMMONWEALTH OF VIRGINIA</w:t>
      </w:r>
      <w:r w:rsidR="00A0420D">
        <w:t xml:space="preserve"> </w:t>
      </w:r>
      <w:r>
        <w:t>SURPLUS PROPERTY REPORT</w:t>
      </w:r>
    </w:p>
    <w:p w14:paraId="1E7FB217" w14:textId="77777777" w:rsidR="00EE3FF9" w:rsidRDefault="00B3591A" w:rsidP="00A0420D">
      <w:pPr>
        <w:spacing w:line="240" w:lineRule="auto"/>
        <w:jc w:val="center"/>
      </w:pPr>
      <w:r>
        <w:t>Department of General Services</w:t>
      </w:r>
    </w:p>
    <w:p w14:paraId="23DFE124" w14:textId="5C88DB73" w:rsidR="00EE3FF9" w:rsidRDefault="00B3591A">
      <w:r>
        <w:t xml:space="preserve">Billing Codes: </w:t>
      </w:r>
    </w:p>
    <w:p w14:paraId="2335E1B3" w14:textId="36382126" w:rsidR="00507952" w:rsidRDefault="00507952" w:rsidP="00507952">
      <w:pPr>
        <w:tabs>
          <w:tab w:val="left" w:pos="1515"/>
          <w:tab w:val="left" w:pos="2025"/>
          <w:tab w:val="left" w:pos="3240"/>
          <w:tab w:val="left" w:pos="5025"/>
        </w:tabs>
      </w:pPr>
      <w:r>
        <w:rPr>
          <w:noProof/>
        </w:rPr>
        <mc:AlternateContent>
          <mc:Choice Requires="wps">
            <w:drawing>
              <wp:anchor distT="0" distB="0" distL="114300" distR="114300" simplePos="0" relativeHeight="251659264" behindDoc="0" locked="0" layoutInCell="1" allowOverlap="1" wp14:anchorId="60DF9D45" wp14:editId="5B0706BA">
                <wp:simplePos x="0" y="0"/>
                <wp:positionH relativeFrom="column">
                  <wp:posOffset>3352800</wp:posOffset>
                </wp:positionH>
                <wp:positionV relativeFrom="paragraph">
                  <wp:posOffset>38100</wp:posOffset>
                </wp:positionV>
                <wp:extent cx="847725" cy="209550"/>
                <wp:effectExtent l="57150" t="19050" r="85725" b="95250"/>
                <wp:wrapNone/>
                <wp:docPr id="211986601" name="Rectangle 1"/>
                <wp:cNvGraphicFramePr/>
                <a:graphic xmlns:a="http://schemas.openxmlformats.org/drawingml/2006/main">
                  <a:graphicData uri="http://schemas.microsoft.com/office/word/2010/wordprocessingShape">
                    <wps:wsp>
                      <wps:cNvSpPr/>
                      <wps:spPr>
                        <a:xfrm>
                          <a:off x="0" y="0"/>
                          <a:ext cx="847725" cy="20955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F841A" id="Rectangle 1" o:spid="_x0000_s1026" style="position:absolute;margin-left:264pt;margin-top:3pt;width:66.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79744" behindDoc="0" locked="0" layoutInCell="1" allowOverlap="1" wp14:anchorId="56D4046D" wp14:editId="38F375D3">
                <wp:simplePos x="0" y="0"/>
                <wp:positionH relativeFrom="column">
                  <wp:posOffset>1181100</wp:posOffset>
                </wp:positionH>
                <wp:positionV relativeFrom="paragraph">
                  <wp:posOffset>57150</wp:posOffset>
                </wp:positionV>
                <wp:extent cx="847725" cy="209550"/>
                <wp:effectExtent l="57150" t="19050" r="85725" b="95250"/>
                <wp:wrapNone/>
                <wp:docPr id="1749446328" name="Rectangle 1"/>
                <wp:cNvGraphicFramePr/>
                <a:graphic xmlns:a="http://schemas.openxmlformats.org/drawingml/2006/main">
                  <a:graphicData uri="http://schemas.microsoft.com/office/word/2010/wordprocessingShape">
                    <wps:wsp>
                      <wps:cNvSpPr/>
                      <wps:spPr>
                        <a:xfrm>
                          <a:off x="0" y="0"/>
                          <a:ext cx="847725" cy="209550"/>
                        </a:xfrm>
                        <a:prstGeom prst="rect">
                          <a:avLst/>
                        </a:prstGeom>
                        <a:solidFill>
                          <a:schemeClr val="bg1"/>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DC579" id="Rectangle 1" o:spid="_x0000_s1026" style="position:absolute;margin-left:93pt;margin-top:4.5pt;width:66.7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" fillcolor="white [3212]" strokecolor="#4a7ebb">
                <v:shadow on="t" color="black" opacity="22937f" origin=",.5" offset="0,.63889mm"/>
              </v:rect>
            </w:pict>
          </mc:Fallback>
        </mc:AlternateContent>
      </w:r>
      <w:r>
        <w:rPr>
          <w:noProof/>
        </w:rPr>
        <mc:AlternateContent>
          <mc:Choice Requires="wps">
            <w:drawing>
              <wp:anchor distT="0" distB="0" distL="114300" distR="114300" simplePos="0" relativeHeight="251674624" behindDoc="0" locked="0" layoutInCell="1" allowOverlap="1" wp14:anchorId="4753A6A4" wp14:editId="4AE16209">
                <wp:simplePos x="0" y="0"/>
                <wp:positionH relativeFrom="column">
                  <wp:posOffset>2266950</wp:posOffset>
                </wp:positionH>
                <wp:positionV relativeFrom="paragraph">
                  <wp:posOffset>38100</wp:posOffset>
                </wp:positionV>
                <wp:extent cx="847725" cy="209550"/>
                <wp:effectExtent l="57150" t="19050" r="85725" b="95250"/>
                <wp:wrapNone/>
                <wp:docPr id="402108766" name="Rectangle 1"/>
                <wp:cNvGraphicFramePr/>
                <a:graphic xmlns:a="http://schemas.openxmlformats.org/drawingml/2006/main">
                  <a:graphicData uri="http://schemas.microsoft.com/office/word/2010/wordprocessingShape">
                    <wps:wsp>
                      <wps:cNvSpPr/>
                      <wps:spPr>
                        <a:xfrm>
                          <a:off x="0" y="0"/>
                          <a:ext cx="847725" cy="20955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F0935" id="Rectangle 1" o:spid="_x0000_s1026" style="position:absolute;margin-left:178.5pt;margin-top:3pt;width:66.7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37760" behindDoc="0" locked="0" layoutInCell="1" allowOverlap="1" wp14:anchorId="155AA03B" wp14:editId="4DA1BFFF">
                <wp:simplePos x="0" y="0"/>
                <wp:positionH relativeFrom="column">
                  <wp:posOffset>28575</wp:posOffset>
                </wp:positionH>
                <wp:positionV relativeFrom="paragraph">
                  <wp:posOffset>46990</wp:posOffset>
                </wp:positionV>
                <wp:extent cx="847725" cy="209550"/>
                <wp:effectExtent l="57150" t="19050" r="85725" b="95250"/>
                <wp:wrapNone/>
                <wp:docPr id="279333770" name="Rectangle 1"/>
                <wp:cNvGraphicFramePr/>
                <a:graphic xmlns:a="http://schemas.openxmlformats.org/drawingml/2006/main">
                  <a:graphicData uri="http://schemas.microsoft.com/office/word/2010/wordprocessingShape">
                    <wps:wsp>
                      <wps:cNvSpPr/>
                      <wps:spPr>
                        <a:xfrm>
                          <a:off x="0" y="0"/>
                          <a:ext cx="847725" cy="20955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C8CB4" id="Rectangle 1" o:spid="_x0000_s1026" style="position:absolute;margin-left:2.25pt;margin-top:3.7pt;width:66.75pt;height:16.5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" fillcolor="white [3212]" strokecolor="#4579b8 [3044]">
                <v:shadow on="t" color="black" opacity="22937f" origin=",.5" offset="0,.63889mm"/>
              </v:rect>
            </w:pict>
          </mc:Fallback>
        </mc:AlternateContent>
      </w:r>
      <w:r>
        <w:tab/>
        <w:t>-</w:t>
      </w:r>
      <w:r>
        <w:tab/>
      </w:r>
      <w:r>
        <w:tab/>
        <w:t xml:space="preserve">  -</w:t>
      </w:r>
      <w:r>
        <w:tab/>
        <w:t>-</w:t>
      </w:r>
    </w:p>
    <w:p w14:paraId="5ECCF22D" w14:textId="5FA35181" w:rsidR="00EE3FF9" w:rsidRDefault="00B3591A">
      <w:r>
        <w:t xml:space="preserve">Agency Number     </w:t>
      </w:r>
      <w:r w:rsidR="00507952">
        <w:t xml:space="preserve">       </w:t>
      </w:r>
      <w:r>
        <w:t xml:space="preserve">Cost Code    </w:t>
      </w:r>
      <w:r w:rsidR="00507952">
        <w:t xml:space="preserve">          </w:t>
      </w:r>
      <w:r>
        <w:t xml:space="preserve"> Fund Code     Revenue Source Code</w:t>
      </w:r>
    </w:p>
    <w:p w14:paraId="777388DA" w14:textId="77777777" w:rsidR="00EE3FF9" w:rsidRPr="00A0420D" w:rsidRDefault="00B3591A">
      <w:pPr>
        <w:rPr>
          <w:sz w:val="18"/>
          <w:szCs w:val="18"/>
        </w:rPr>
      </w:pPr>
      <w:r w:rsidRPr="00A0420D">
        <w:rPr>
          <w:sz w:val="18"/>
          <w:szCs w:val="18"/>
        </w:rPr>
        <w:t>State Surplus Property</w:t>
      </w:r>
      <w:r w:rsidRPr="00A0420D">
        <w:rPr>
          <w:sz w:val="18"/>
          <w:szCs w:val="18"/>
        </w:rPr>
        <w:br/>
        <w:t>1910 Darbytown Rd</w:t>
      </w:r>
      <w:r w:rsidRPr="00A0420D">
        <w:rPr>
          <w:sz w:val="18"/>
          <w:szCs w:val="18"/>
        </w:rPr>
        <w:br/>
        <w:t xml:space="preserve">Richmond, VA </w:t>
      </w:r>
      <w:r w:rsidRPr="00A0420D">
        <w:rPr>
          <w:sz w:val="18"/>
          <w:szCs w:val="18"/>
        </w:rPr>
        <w:t>23231</w:t>
      </w:r>
    </w:p>
    <w:p w14:paraId="2656119A" w14:textId="77777777" w:rsidR="00EE3FF9" w:rsidRPr="00A0420D" w:rsidRDefault="00B3591A">
      <w:pPr>
        <w:rPr>
          <w:sz w:val="18"/>
          <w:szCs w:val="18"/>
        </w:rPr>
      </w:pPr>
      <w:r w:rsidRPr="00A0420D">
        <w:rPr>
          <w:sz w:val="18"/>
          <w:szCs w:val="18"/>
        </w:rPr>
        <w:t>The following described State-owned property is hereby declared surplus to the needs of this Agency and, pursuant to Section 2.2-1124 of the State Code, is being reported for disposal.</w:t>
      </w:r>
    </w:p>
    <w:p w14:paraId="4EEE04E8" w14:textId="77777777" w:rsidR="00EE3FF9" w:rsidRDefault="00B3591A">
      <w:r>
        <w:t>Agency Name: ____________________________________</w:t>
      </w:r>
    </w:p>
    <w:p w14:paraId="1C3F0875" w14:textId="2EFB9F03" w:rsidR="00EE3FF9" w:rsidRDefault="00B3591A">
      <w:r w:rsidRPr="00A0420D">
        <w:rPr>
          <w:b/>
          <w:bCs/>
        </w:rPr>
        <w:t>Exact Address location of item:</w:t>
      </w:r>
      <w:r>
        <w:br/>
      </w:r>
      <w:r w:rsidRPr="00A0420D">
        <w:rPr>
          <w:u w:val="single"/>
        </w:rPr>
        <w:t>______________________________________________________</w:t>
      </w:r>
      <w:r w:rsidRPr="00A0420D">
        <w:rPr>
          <w:u w:val="single"/>
        </w:rPr>
        <w:br/>
        <w:t>______________________________________________________</w:t>
      </w:r>
    </w:p>
    <w:p w14:paraId="3934319E" w14:textId="77777777" w:rsidR="00EE3FF9" w:rsidRDefault="00B3591A">
      <w:r>
        <w:t>Item Contact Name: _____________________________________</w:t>
      </w:r>
    </w:p>
    <w:p w14:paraId="63A9640C" w14:textId="3934197A" w:rsidR="00EE3FF9" w:rsidRDefault="00B3591A">
      <w:r>
        <w:t>Phone: _______________________________________</w:t>
      </w:r>
      <w:r w:rsidR="00A0420D">
        <w:t xml:space="preserve">                               </w:t>
      </w:r>
      <w:r>
        <w:t>Email: ________________________________________</w:t>
      </w:r>
    </w:p>
    <w:p w14:paraId="74700C67" w14:textId="77777777" w:rsidR="00EE3FF9" w:rsidRDefault="00B3591A">
      <w:r>
        <w:t>Name of Item: ________________________________________________________________</w:t>
      </w:r>
    </w:p>
    <w:p w14:paraId="0998C8C7" w14:textId="4DFEC31A" w:rsidR="00EE3FF9" w:rsidRDefault="00B3591A">
      <w:r>
        <w:t>Make _____________________</w:t>
      </w:r>
      <w:r w:rsidR="00A0420D">
        <w:t>___________________</w:t>
      </w:r>
      <w:r>
        <w:t xml:space="preserve"> Model _____________________</w:t>
      </w:r>
      <w:r w:rsidR="00A0420D">
        <w:t>______________________</w:t>
      </w:r>
      <w:r>
        <w:t xml:space="preserve">     Quantity _____</w:t>
      </w:r>
    </w:p>
    <w:p w14:paraId="455B296C" w14:textId="77777777" w:rsidR="00EE3FF9" w:rsidRDefault="00B3591A">
      <w:r>
        <w:t>Item Condition: _______________________ Starting Price: ___________________</w:t>
      </w:r>
    </w:p>
    <w:p w14:paraId="5550F7BD" w14:textId="77777777" w:rsidR="00EE3FF9" w:rsidRDefault="00B3591A">
      <w:r>
        <w:t>Vehicle Information:</w:t>
      </w:r>
    </w:p>
    <w:p w14:paraId="1E3CEFE5" w14:textId="4115102D" w:rsidR="00EE3FF9" w:rsidRDefault="00B3591A">
      <w:r w:rsidRPr="0027446B">
        <w:rPr>
          <w:b/>
          <w:bCs/>
        </w:rPr>
        <w:t>VIN:</w:t>
      </w:r>
      <w:r>
        <w:t xml:space="preserve"> _____________________</w:t>
      </w:r>
      <w:r w:rsidR="00A0420D">
        <w:t>_____________________________</w:t>
      </w:r>
      <w:r>
        <w:t xml:space="preserve">    YEAR: __________ MAKE: ______________</w:t>
      </w:r>
    </w:p>
    <w:p w14:paraId="22CBDCB0" w14:textId="77777777" w:rsidR="00EE3FF9" w:rsidRDefault="00B3591A">
      <w:r w:rsidRPr="0027446B">
        <w:rPr>
          <w:b/>
          <w:bCs/>
        </w:rPr>
        <w:t>MILEAGE:</w:t>
      </w:r>
      <w:r>
        <w:t xml:space="preserve"> _____________________ </w:t>
      </w:r>
      <w:r w:rsidRPr="0027446B">
        <w:rPr>
          <w:b/>
          <w:bCs/>
        </w:rPr>
        <w:t>CONDITION:</w:t>
      </w:r>
      <w:r>
        <w:t xml:space="preserve"> ________________________</w:t>
      </w:r>
    </w:p>
    <w:p w14:paraId="1AF8370D" w14:textId="25561D4B" w:rsidR="0027446B" w:rsidRDefault="00B66ADB">
      <w:r>
        <w:rPr>
          <w:b/>
          <w:bCs/>
          <w:noProof/>
        </w:rPr>
        <mc:AlternateContent>
          <mc:Choice Requires="wps">
            <w:drawing>
              <wp:anchor distT="0" distB="0" distL="114300" distR="114300" simplePos="0" relativeHeight="251689984" behindDoc="0" locked="0" layoutInCell="1" allowOverlap="1" wp14:anchorId="40FA4953" wp14:editId="5B162B3F">
                <wp:simplePos x="0" y="0"/>
                <wp:positionH relativeFrom="column">
                  <wp:posOffset>3743325</wp:posOffset>
                </wp:positionH>
                <wp:positionV relativeFrom="paragraph">
                  <wp:posOffset>28575</wp:posOffset>
                </wp:positionV>
                <wp:extent cx="161925" cy="142875"/>
                <wp:effectExtent l="57150" t="19050" r="85725" b="104775"/>
                <wp:wrapNone/>
                <wp:docPr id="1917627343"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ED95B" id="Rectangle 2" o:spid="_x0000_s1026" style="position:absolute;margin-left:294.75pt;margin-top:2.25pt;width:12.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" fillcolor="window" strokecolor="#4a7ebb">
                <v:shadow on="t" color="black" opacity="22937f" origin=",.5" offset="0,.63889mm"/>
              </v:rect>
            </w:pict>
          </mc:Fallback>
        </mc:AlternateContent>
      </w:r>
      <w:r>
        <w:rPr>
          <w:b/>
          <w:bCs/>
          <w:noProof/>
        </w:rPr>
        <mc:AlternateContent>
          <mc:Choice Requires="wps">
            <w:drawing>
              <wp:anchor distT="0" distB="0" distL="114300" distR="114300" simplePos="0" relativeHeight="251685888" behindDoc="0" locked="0" layoutInCell="1" allowOverlap="1" wp14:anchorId="2A25B19E" wp14:editId="64C261F8">
                <wp:simplePos x="0" y="0"/>
                <wp:positionH relativeFrom="column">
                  <wp:posOffset>2447925</wp:posOffset>
                </wp:positionH>
                <wp:positionV relativeFrom="paragraph">
                  <wp:posOffset>30480</wp:posOffset>
                </wp:positionV>
                <wp:extent cx="161925" cy="142875"/>
                <wp:effectExtent l="57150" t="19050" r="85725" b="104775"/>
                <wp:wrapNone/>
                <wp:docPr id="1388868598"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3D017" id="Rectangle 2" o:spid="_x0000_s1026" style="position:absolute;margin-left:192.75pt;margin-top:2.4pt;width:12.75pt;height:1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" fillcolor="white [3212]" strokecolor="#4579b8 [3044]">
                <v:shadow on="t" color="black" opacity="22937f" origin=",.5" offset="0,.63889mm"/>
              </v:rect>
            </w:pict>
          </mc:Fallback>
        </mc:AlternateContent>
      </w:r>
      <w:r w:rsidR="0027446B">
        <w:rPr>
          <w:b/>
          <w:bCs/>
          <w:noProof/>
        </w:rPr>
        <mc:AlternateContent>
          <mc:Choice Requires="wps">
            <w:drawing>
              <wp:anchor distT="0" distB="0" distL="114300" distR="114300" simplePos="0" relativeHeight="251687936" behindDoc="0" locked="0" layoutInCell="1" allowOverlap="1" wp14:anchorId="673805A5" wp14:editId="3DBC2346">
                <wp:simplePos x="0" y="0"/>
                <wp:positionH relativeFrom="column">
                  <wp:posOffset>3086100</wp:posOffset>
                </wp:positionH>
                <wp:positionV relativeFrom="paragraph">
                  <wp:posOffset>28575</wp:posOffset>
                </wp:positionV>
                <wp:extent cx="161925" cy="142875"/>
                <wp:effectExtent l="57150" t="19050" r="85725" b="104775"/>
                <wp:wrapNone/>
                <wp:docPr id="401191476"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256C9" id="Rectangle 2" o:spid="_x0000_s1026" style="position:absolute;margin-left:243pt;margin-top:2.25pt;width:12.75pt;height: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" fillcolor="window" strokecolor="#4a7ebb">
                <v:shadow on="t" color="black" opacity="22937f" origin=",.5" offset="0,.63889mm"/>
              </v:rect>
            </w:pict>
          </mc:Fallback>
        </mc:AlternateContent>
      </w:r>
      <w:r w:rsidR="0027446B" w:rsidRPr="0027446B">
        <w:rPr>
          <w:b/>
          <w:bCs/>
        </w:rPr>
        <w:t>TITLE RESTRICTIONS FOR VEHICLE</w:t>
      </w:r>
      <w:r w:rsidR="0027446B">
        <w:t xml:space="preserve">:             </w:t>
      </w:r>
      <w:proofErr w:type="gramStart"/>
      <w:r w:rsidR="0027446B">
        <w:t>YES</w:t>
      </w:r>
      <w:proofErr w:type="gramEnd"/>
      <w:r w:rsidR="0027446B">
        <w:t xml:space="preserve">              NO    </w:t>
      </w:r>
      <w:r>
        <w:t xml:space="preserve">           </w:t>
      </w:r>
      <w:r w:rsidR="0027446B">
        <w:t>SALVAGE</w:t>
      </w:r>
    </w:p>
    <w:p w14:paraId="01DE2422" w14:textId="60D05773" w:rsidR="00EE3FF9" w:rsidRDefault="00B3591A">
      <w:r>
        <w:t>LONG DESCRIPTION and REMARKS:</w:t>
      </w:r>
    </w:p>
    <w:p w14:paraId="421CD7CF" w14:textId="20F5BEA0" w:rsidR="00EE3FF9" w:rsidRPr="00A0420D" w:rsidRDefault="00B3591A">
      <w:pPr>
        <w:rPr>
          <w:sz w:val="18"/>
          <w:szCs w:val="18"/>
        </w:rPr>
      </w:pPr>
      <w:r w:rsidRPr="00A0420D">
        <w:rPr>
          <w:sz w:val="18"/>
          <w:szCs w:val="18"/>
        </w:rPr>
        <w:t>____________________________________________________________________________________</w:t>
      </w:r>
      <w:r w:rsidR="00A0420D" w:rsidRPr="00A0420D">
        <w:rPr>
          <w:sz w:val="18"/>
          <w:szCs w:val="18"/>
        </w:rPr>
        <w:t>____________________________________</w:t>
      </w:r>
      <w:r w:rsidRPr="00A0420D">
        <w:rPr>
          <w:sz w:val="18"/>
          <w:szCs w:val="18"/>
        </w:rPr>
        <w:t>_</w:t>
      </w:r>
    </w:p>
    <w:p w14:paraId="67900787" w14:textId="232B2094" w:rsidR="00EE3FF9" w:rsidRPr="00A0420D" w:rsidRDefault="00B3591A">
      <w:pPr>
        <w:rPr>
          <w:sz w:val="18"/>
          <w:szCs w:val="18"/>
        </w:rPr>
      </w:pPr>
      <w:r w:rsidRPr="00A0420D">
        <w:rPr>
          <w:sz w:val="18"/>
          <w:szCs w:val="18"/>
        </w:rPr>
        <w:t>_____________________________________________________________________________________</w:t>
      </w:r>
      <w:r w:rsidR="00A0420D" w:rsidRPr="00A0420D">
        <w:rPr>
          <w:sz w:val="18"/>
          <w:szCs w:val="18"/>
        </w:rPr>
        <w:t>____________________________________</w:t>
      </w:r>
    </w:p>
    <w:p w14:paraId="2D832B95" w14:textId="3F249501" w:rsidR="0027446B" w:rsidRPr="00A0420D" w:rsidRDefault="00B3591A" w:rsidP="0027446B">
      <w:pPr>
        <w:pBdr>
          <w:bottom w:val="single" w:sz="12" w:space="1" w:color="auto"/>
        </w:pBdr>
        <w:rPr>
          <w:sz w:val="18"/>
          <w:szCs w:val="18"/>
        </w:rPr>
      </w:pPr>
      <w:r w:rsidRPr="00A0420D">
        <w:rPr>
          <w:sz w:val="18"/>
          <w:szCs w:val="18"/>
        </w:rPr>
        <w:t>_____________________________________________________________________________________</w:t>
      </w:r>
      <w:r w:rsidR="00A0420D" w:rsidRPr="00A0420D">
        <w:rPr>
          <w:sz w:val="18"/>
          <w:szCs w:val="18"/>
        </w:rPr>
        <w:t>____________________________________</w:t>
      </w:r>
    </w:p>
    <w:p w14:paraId="088CB343" w14:textId="77777777" w:rsidR="00507952" w:rsidRDefault="00B3591A">
      <w:r w:rsidRPr="00507952">
        <w:rPr>
          <w:highlight w:val="yellow"/>
        </w:rPr>
        <w:t xml:space="preserve">*Has this item been purchased with any federal funding either in part or </w:t>
      </w:r>
      <w:proofErr w:type="gramStart"/>
      <w:r w:rsidRPr="00507952">
        <w:rPr>
          <w:highlight w:val="yellow"/>
        </w:rPr>
        <w:t>whole?*</w:t>
      </w:r>
      <w:proofErr w:type="gramEnd"/>
      <w:r>
        <w:t xml:space="preserve">   </w:t>
      </w:r>
    </w:p>
    <w:p w14:paraId="6E551387" w14:textId="7635605B" w:rsidR="00EE3FF9" w:rsidRDefault="00507952">
      <w:r>
        <w:rPr>
          <w:noProof/>
        </w:rPr>
        <mc:AlternateContent>
          <mc:Choice Requires="wps">
            <w:drawing>
              <wp:anchor distT="0" distB="0" distL="114300" distR="114300" simplePos="0" relativeHeight="251684864" behindDoc="0" locked="0" layoutInCell="1" allowOverlap="1" wp14:anchorId="3B9723FC" wp14:editId="2BBCDD17">
                <wp:simplePos x="0" y="0"/>
                <wp:positionH relativeFrom="column">
                  <wp:posOffset>447675</wp:posOffset>
                </wp:positionH>
                <wp:positionV relativeFrom="paragraph">
                  <wp:posOffset>28575</wp:posOffset>
                </wp:positionV>
                <wp:extent cx="104775" cy="133350"/>
                <wp:effectExtent l="57150" t="19050" r="85725" b="95250"/>
                <wp:wrapNone/>
                <wp:docPr id="1215994968" name="Rectangle 3"/>
                <wp:cNvGraphicFramePr/>
                <a:graphic xmlns:a="http://schemas.openxmlformats.org/drawingml/2006/main">
                  <a:graphicData uri="http://schemas.microsoft.com/office/word/2010/wordprocessingShape">
                    <wps:wsp>
                      <wps:cNvSpPr/>
                      <wps:spPr>
                        <a:xfrm>
                          <a:off x="0" y="0"/>
                          <a:ext cx="104775" cy="13335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4CAEC6" id="Rectangle 3" o:spid="_x0000_s1026" style="position:absolute;margin-left:35.25pt;margin-top:2.25pt;width:8.25pt;height:1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" filled="f" strokecolor="#4a7ebb">
                <v:shadow on="t" color="black" opacity="22937f" origin=",.5" offset="0,.63889mm"/>
              </v:rect>
            </w:pict>
          </mc:Fallback>
        </mc:AlternateContent>
      </w:r>
      <w:r>
        <w:rPr>
          <w:noProof/>
        </w:rPr>
        <mc:AlternateContent>
          <mc:Choice Requires="wps">
            <w:drawing>
              <wp:anchor distT="0" distB="0" distL="114300" distR="114300" simplePos="0" relativeHeight="251681792" behindDoc="0" locked="0" layoutInCell="1" allowOverlap="1" wp14:anchorId="5BD67EDE" wp14:editId="0FFBB72B">
                <wp:simplePos x="0" y="0"/>
                <wp:positionH relativeFrom="column">
                  <wp:posOffset>0</wp:posOffset>
                </wp:positionH>
                <wp:positionV relativeFrom="paragraph">
                  <wp:posOffset>34290</wp:posOffset>
                </wp:positionV>
                <wp:extent cx="104775" cy="133350"/>
                <wp:effectExtent l="57150" t="19050" r="85725" b="95250"/>
                <wp:wrapNone/>
                <wp:docPr id="842683595" name="Rectangle 3"/>
                <wp:cNvGraphicFramePr/>
                <a:graphic xmlns:a="http://schemas.openxmlformats.org/drawingml/2006/main">
                  <a:graphicData uri="http://schemas.microsoft.com/office/word/2010/wordprocessingShape">
                    <wps:wsp>
                      <wps:cNvSpPr/>
                      <wps:spPr>
                        <a:xfrm>
                          <a:off x="0" y="0"/>
                          <a:ext cx="104775" cy="13335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D45A1" id="Rectangle 3" o:spid="_x0000_s1026" style="position:absolute;margin-left:0;margin-top:2.7pt;width:8.25pt;height:1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" filled="f" strokecolor="#4579b8 [3044]">
                <v:shadow on="t" color="black" opacity="22937f" origin=",.5" offset="0,.63889mm"/>
              </v:rect>
            </w:pict>
          </mc:Fallback>
        </mc:AlternateContent>
      </w:r>
      <w:r>
        <w:t xml:space="preserve">      Yes        No</w:t>
      </w:r>
    </w:p>
    <w:p w14:paraId="23607F75" w14:textId="13C55E75" w:rsidR="00EE3FF9" w:rsidRPr="00A0420D" w:rsidRDefault="00B3591A">
      <w:pPr>
        <w:rPr>
          <w:sz w:val="18"/>
          <w:szCs w:val="18"/>
        </w:rPr>
      </w:pPr>
      <w:r w:rsidRPr="00A0420D">
        <w:rPr>
          <w:sz w:val="18"/>
          <w:szCs w:val="18"/>
        </w:rPr>
        <w:t xml:space="preserve">This is to certify that the items </w:t>
      </w:r>
      <w:r w:rsidRPr="00A0420D">
        <w:rPr>
          <w:sz w:val="18"/>
          <w:szCs w:val="18"/>
        </w:rPr>
        <w:t>listed are surplus to this agency and that we will maintain the same in our care until authorized disposal is received. Further, should we find need to withdraw item(s) prior to authorized disposal, your office will be appropriately notified. It is understood that failure to notify State Surplus Property may place this agency and or the Commonwealth of Virginia in legal liability to the winning bidder.</w:t>
      </w:r>
      <w:r w:rsidR="00A0420D">
        <w:rPr>
          <w:sz w:val="18"/>
          <w:szCs w:val="18"/>
        </w:rPr>
        <w:t xml:space="preserve"> </w:t>
      </w:r>
      <w:r w:rsidRPr="00A0420D">
        <w:rPr>
          <w:sz w:val="18"/>
          <w:szCs w:val="18"/>
        </w:rPr>
        <w:t>SURPLUSED BY: _______________________________</w:t>
      </w:r>
      <w:r w:rsidR="00A0420D">
        <w:rPr>
          <w:sz w:val="18"/>
          <w:szCs w:val="18"/>
        </w:rPr>
        <w:t>_____________________</w:t>
      </w:r>
      <w:proofErr w:type="gramStart"/>
      <w:r w:rsidR="00A0420D">
        <w:rPr>
          <w:sz w:val="18"/>
          <w:szCs w:val="18"/>
        </w:rPr>
        <w:t>_</w:t>
      </w:r>
      <w:r w:rsidRPr="00A0420D">
        <w:rPr>
          <w:sz w:val="18"/>
          <w:szCs w:val="18"/>
        </w:rPr>
        <w:t xml:space="preserve">  </w:t>
      </w:r>
      <w:proofErr w:type="gramEnd"/>
      <w:r w:rsidRPr="00A0420D">
        <w:rPr>
          <w:sz w:val="18"/>
          <w:szCs w:val="18"/>
        </w:rPr>
        <w:t xml:space="preserve"> TITLE: _______________________ DATE:</w:t>
      </w:r>
      <w:r w:rsidRPr="00A0420D">
        <w:rPr>
          <w:sz w:val="18"/>
          <w:szCs w:val="18"/>
        </w:rPr>
        <w:t xml:space="preserve"> ____________________</w:t>
      </w:r>
    </w:p>
    <w:sectPr w:rsidR="00EE3FF9" w:rsidRPr="00A0420D" w:rsidSect="00A042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3009096">
    <w:abstractNumId w:val="8"/>
  </w:num>
  <w:num w:numId="2" w16cid:durableId="1820534121">
    <w:abstractNumId w:val="6"/>
  </w:num>
  <w:num w:numId="3" w16cid:durableId="1870334192">
    <w:abstractNumId w:val="5"/>
  </w:num>
  <w:num w:numId="4" w16cid:durableId="300038418">
    <w:abstractNumId w:val="4"/>
  </w:num>
  <w:num w:numId="5" w16cid:durableId="860818958">
    <w:abstractNumId w:val="7"/>
  </w:num>
  <w:num w:numId="6" w16cid:durableId="2138986132">
    <w:abstractNumId w:val="3"/>
  </w:num>
  <w:num w:numId="7" w16cid:durableId="1206019276">
    <w:abstractNumId w:val="2"/>
  </w:num>
  <w:num w:numId="8" w16cid:durableId="563180246">
    <w:abstractNumId w:val="1"/>
  </w:num>
  <w:num w:numId="9" w16cid:durableId="98817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144"/>
    <w:rsid w:val="00253F11"/>
    <w:rsid w:val="0027446B"/>
    <w:rsid w:val="0029639D"/>
    <w:rsid w:val="002C3CA6"/>
    <w:rsid w:val="002E5AFF"/>
    <w:rsid w:val="00326F90"/>
    <w:rsid w:val="00507952"/>
    <w:rsid w:val="006144FA"/>
    <w:rsid w:val="00690E68"/>
    <w:rsid w:val="0071377D"/>
    <w:rsid w:val="007543FB"/>
    <w:rsid w:val="007C6058"/>
    <w:rsid w:val="008A40D0"/>
    <w:rsid w:val="008B5AF3"/>
    <w:rsid w:val="0090677D"/>
    <w:rsid w:val="009B0517"/>
    <w:rsid w:val="009F04AA"/>
    <w:rsid w:val="00A0420D"/>
    <w:rsid w:val="00AA10F8"/>
    <w:rsid w:val="00AA1D8D"/>
    <w:rsid w:val="00B11E10"/>
    <w:rsid w:val="00B3591A"/>
    <w:rsid w:val="00B47730"/>
    <w:rsid w:val="00B66ADB"/>
    <w:rsid w:val="00CB0664"/>
    <w:rsid w:val="00CE3128"/>
    <w:rsid w:val="00E7260F"/>
    <w:rsid w:val="00EE3FF9"/>
    <w:rsid w:val="00EF03AD"/>
    <w:rsid w:val="00F96C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FBB4A"/>
  <w14:defaultImageDpi w14:val="300"/>
  <w15:docId w15:val="{9F0E358E-5417-4844-AA28-B4F07D00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Coburn, Floyd (DGS)</cp:lastModifiedBy>
  <cp:revision>2</cp:revision>
  <cp:lastPrinted>2025-07-22T15:42:00Z</cp:lastPrinted>
  <dcterms:created xsi:type="dcterms:W3CDTF">2025-09-09T13:08:00Z</dcterms:created>
  <dcterms:modified xsi:type="dcterms:W3CDTF">2025-09-09T13:08:00Z</dcterms:modified>
  <cp:category/>
</cp:coreProperties>
</file>